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5ED6" w14:textId="77777777" w:rsidR="0089201B" w:rsidRPr="003527B0" w:rsidRDefault="00000000" w:rsidP="00C22D3B">
      <w:pPr>
        <w:pStyle w:val="Heading1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3527B0">
        <w:rPr>
          <w:rFonts w:ascii="Times New Roman" w:hAnsi="Times New Roman" w:cs="Times New Roman"/>
          <w:color w:val="EE0000"/>
          <w:sz w:val="24"/>
          <w:szCs w:val="24"/>
        </w:rPr>
        <w:t>KẾ HOẠCH HOẠT ĐỘNG - CLB HẠT GIỐNG S2</w:t>
      </w:r>
    </w:p>
    <w:p w14:paraId="0E2923B4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Segoe UI Emoji" w:hAnsi="Segoe UI Emoji" w:cs="Segoe UI Emoji"/>
          <w:sz w:val="24"/>
          <w:szCs w:val="24"/>
        </w:rPr>
        <w:t>🔰</w:t>
      </w:r>
      <w:r w:rsidRPr="00352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I. BAN CỐ VẤN :</w:t>
      </w:r>
    </w:p>
    <w:p w14:paraId="36F3FBA1" w14:textId="0679B613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Trần Kim Anh &amp; Trần Văn Lĩnh : 5S- Trưởng S2</w:t>
      </w:r>
    </w:p>
    <w:p w14:paraId="7D1C3453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Vai trò chính:</w:t>
      </w:r>
    </w:p>
    <w:p w14:paraId="3E104B70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Định hướng chiến lược dài hạn, giá trị cốt lõi của CLB.</w:t>
      </w:r>
    </w:p>
    <w:p w14:paraId="122AE820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Là người “giữ lửa”, truyền năng lượng, và đồng hành xuyên suốt.</w:t>
      </w:r>
    </w:p>
    <w:p w14:paraId="09B5AD15" w14:textId="794BFED9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Tham vấn cho các quyết sách, hỗ trợ tháo gỡ khó khăn.</w:t>
      </w:r>
    </w:p>
    <w:p w14:paraId="2096E2C1" w14:textId="737CBBAC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Segoe UI Emoji" w:hAnsi="Segoe UI Emoji" w:cs="Segoe UI Emoji"/>
          <w:b/>
          <w:bCs/>
          <w:sz w:val="24"/>
          <w:szCs w:val="24"/>
          <w:u w:val="single"/>
        </w:rPr>
        <w:t>🌟</w:t>
      </w:r>
      <w:r w:rsidRPr="00352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II. BAN CHỦ NHIỆM:</w:t>
      </w:r>
    </w:p>
    <w:p w14:paraId="42F0C7B7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>1</w:t>
      </w:r>
      <w:r w:rsidRPr="003527B0">
        <w:rPr>
          <w:rFonts w:ascii="Times New Roman" w:hAnsi="Times New Roman" w:cs="Times New Roman"/>
          <w:b/>
          <w:bCs/>
          <w:sz w:val="24"/>
          <w:szCs w:val="24"/>
        </w:rPr>
        <w:t>. Chủ nhiệm CLB – Trần Kim Ngọc (GĐ4S - Trưởng E20)</w:t>
      </w:r>
    </w:p>
    <w:p w14:paraId="3B91E56E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Trách nhiệm:</w:t>
      </w:r>
    </w:p>
    <w:p w14:paraId="671B88BF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Tổng điều phối hoạt động toàn CLB, đảm bảo tính thống nhất và hiệu quả.</w:t>
      </w:r>
    </w:p>
    <w:p w14:paraId="2659F4C9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Trực tiếp phân công nhiệm vụ cho các tiểu ban.</w:t>
      </w:r>
    </w:p>
    <w:p w14:paraId="64107DFC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Là cầu nối giữa Ban cố vấn, Ban điều hành và các thành viên.</w:t>
      </w:r>
    </w:p>
    <w:p w14:paraId="67BE2AE0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Đảm bảo hoạt động CLB theo đúng định hướng phát triển.</w:t>
      </w:r>
    </w:p>
    <w:p w14:paraId="057FB6A9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Hỗ trợ lập kế hoạch hàng tháng/ quý/ năm và tổ chức các cuộc họp liên ban.</w:t>
      </w:r>
    </w:p>
    <w:p w14:paraId="7FA64647" w14:textId="3495386F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2. Phó Chủ nhiệm CLB – Nguyễn Văn Túc (GĐ4S</w:t>
      </w:r>
      <w:r w:rsidR="003527B0">
        <w:rPr>
          <w:rFonts w:ascii="Times New Roman" w:hAnsi="Times New Roman" w:cs="Times New Roman"/>
          <w:b/>
          <w:bCs/>
          <w:sz w:val="24"/>
          <w:szCs w:val="24"/>
        </w:rPr>
        <w:t xml:space="preserve"> – Trưởng E10</w:t>
      </w:r>
      <w:r w:rsidRPr="003527B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CBDA3F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Trách nhiệm:</w:t>
      </w:r>
    </w:p>
    <w:p w14:paraId="0C8062E1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Đồng hành cùng Chủ nhiệm CLB.</w:t>
      </w:r>
    </w:p>
    <w:p w14:paraId="345E09DC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Hỗ trợ sát sao 2 ban: Sự kiện &amp; Truyền thông.</w:t>
      </w:r>
    </w:p>
    <w:p w14:paraId="16AD18A3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Chịu trách nhiệm khi Chủ nhiệm vắng mặt hoặc ủy quyền.</w:t>
      </w:r>
    </w:p>
    <w:p w14:paraId="0996E548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Kết nối các tiểu ban với nhau và với Ủy viên.</w:t>
      </w:r>
    </w:p>
    <w:p w14:paraId="05DAA411" w14:textId="7F0F902B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Segoe UI Emoji" w:hAnsi="Segoe UI Emoji" w:cs="Segoe UI Emoji"/>
          <w:b/>
          <w:bCs/>
          <w:sz w:val="24"/>
          <w:szCs w:val="24"/>
          <w:u w:val="single"/>
        </w:rPr>
        <w:t>🔧</w:t>
      </w:r>
      <w:r w:rsidRPr="00352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III. CÁC TIỂU BAN VẬN HÀNH:</w:t>
      </w:r>
    </w:p>
    <w:p w14:paraId="147D6BAF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1. Ban Sự Kiện</w:t>
      </w:r>
    </w:p>
    <w:p w14:paraId="2A98E561" w14:textId="08E3F9A3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</w:t>
      </w:r>
      <w:r w:rsidRPr="003527B0">
        <w:rPr>
          <w:rFonts w:ascii="Times New Roman" w:hAnsi="Times New Roman" w:cs="Times New Roman"/>
          <w:b/>
          <w:bCs/>
          <w:sz w:val="24"/>
          <w:szCs w:val="24"/>
        </w:rPr>
        <w:t>• Trưởng ban: Nguyễn Thị Lan Anh</w:t>
      </w:r>
      <w:r w:rsidR="0042365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GĐ 3S</w:t>
      </w:r>
      <w:r w:rsidR="003527B0">
        <w:rPr>
          <w:rFonts w:ascii="Times New Roman" w:hAnsi="Times New Roman" w:cs="Times New Roman"/>
          <w:b/>
          <w:bCs/>
          <w:sz w:val="24"/>
          <w:szCs w:val="24"/>
        </w:rPr>
        <w:t xml:space="preserve"> – Trưởng E15</w:t>
      </w:r>
    </w:p>
    <w:p w14:paraId="46A474AF" w14:textId="6C7ED6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Phó ban: Nguyễn Thị Dịu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2S</w:t>
      </w:r>
    </w:p>
    <w:p w14:paraId="2E1D2B20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</w:p>
    <w:p w14:paraId="300C4464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Nhiệm vụ cụ thể:</w:t>
      </w:r>
    </w:p>
    <w:p w14:paraId="61A87B08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lastRenderedPageBreak/>
        <w:t xml:space="preserve"> • Lên kế hoạch sự kiện định kỳ (offline/online).</w:t>
      </w:r>
    </w:p>
    <w:p w14:paraId="1784BF6B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Phân công nhân sự: MC, kỹ thuật, tiếp đón, chụp ảnh, v.v.</w:t>
      </w:r>
    </w:p>
    <w:p w14:paraId="5AB039B8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Xin giấy phép tổ chức nếu có yêu cầu.</w:t>
      </w:r>
    </w:p>
    <w:p w14:paraId="35A33D7B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Chuẩn bị hậu cần: banner, tài liệu, quà tặng.</w:t>
      </w:r>
    </w:p>
    <w:p w14:paraId="527A7844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Báo cáo đánh giá kết quả sau mỗi sự kiện.</w:t>
      </w:r>
    </w:p>
    <w:p w14:paraId="12439E4F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2. Ban Truyền Thông</w:t>
      </w:r>
    </w:p>
    <w:p w14:paraId="471CFBA4" w14:textId="7788D82D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</w:t>
      </w:r>
      <w:r w:rsidRPr="003527B0">
        <w:rPr>
          <w:rFonts w:ascii="Times New Roman" w:hAnsi="Times New Roman" w:cs="Times New Roman"/>
          <w:b/>
          <w:bCs/>
          <w:sz w:val="24"/>
          <w:szCs w:val="24"/>
        </w:rPr>
        <w:t>• Trưởng ban: Lê Anh Dũng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3S</w:t>
      </w:r>
    </w:p>
    <w:p w14:paraId="3DEE8C3C" w14:textId="26D3B73E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Phó ban: Ngọc Minh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>- GĐ 1S</w:t>
      </w:r>
    </w:p>
    <w:p w14:paraId="5F140380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Nhiệm vụ cụ thể:</w:t>
      </w:r>
    </w:p>
    <w:p w14:paraId="1DD735E5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Thiết kế, đăng tải bài truyền thông trước/sau sự kiện.</w:t>
      </w:r>
    </w:p>
    <w:p w14:paraId="643B5759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Quản lý fanpage/zalo nhóm nội bộ (nếu có).</w:t>
      </w:r>
    </w:p>
    <w:p w14:paraId="5392E445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Phối hợp ban Sự kiện, cập nhật nội dung chương trình.</w:t>
      </w:r>
    </w:p>
    <w:p w14:paraId="454C1D55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Gắn kết các thành viên thông qua hình ảnh, câu chuyện truyền cảm hứng.</w:t>
      </w:r>
    </w:p>
    <w:p w14:paraId="140E1FCC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Xây dựng nhận diện thương hiệu CLB.</w:t>
      </w:r>
    </w:p>
    <w:p w14:paraId="4845D307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3. Ban Tài Chính</w:t>
      </w:r>
    </w:p>
    <w:p w14:paraId="39BD8909" w14:textId="5435C130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Trưởng ban: Trần Đ</w:t>
      </w:r>
      <w:r w:rsidR="005F68AE" w:rsidRPr="003527B0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3S</w:t>
      </w:r>
    </w:p>
    <w:p w14:paraId="373F01C6" w14:textId="165988F8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Phó ban: Trần Thị Lệ Hằng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3S</w:t>
      </w:r>
    </w:p>
    <w:p w14:paraId="6DD162C0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Nhiệm vụ cụ thể:</w:t>
      </w:r>
    </w:p>
    <w:p w14:paraId="14C65E4F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Thu - chi các khoản phí/ quỹ hoạt động/ gieo hạt từ thành viên.</w:t>
      </w:r>
    </w:p>
    <w:p w14:paraId="191CA83C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Lập sổ sách và công khai minh bạch tài chính mỗi tháng.</w:t>
      </w:r>
    </w:p>
    <w:p w14:paraId="7B6ECDBA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Thống kê chi phí từng sự kiện.</w:t>
      </w:r>
    </w:p>
    <w:p w14:paraId="64D740CB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Hướng dẫn thành viên đóng góp đúng quy trình.</w:t>
      </w:r>
    </w:p>
    <w:p w14:paraId="5EDA8C78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4. Ban Thi Đua</w:t>
      </w:r>
    </w:p>
    <w:p w14:paraId="014BC19F" w14:textId="1F0D0A9E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Trưởng ban: Nguyễn Thị Thanh T</w:t>
      </w:r>
      <w:r w:rsidR="005F68AE" w:rsidRPr="003527B0">
        <w:rPr>
          <w:rFonts w:ascii="Times New Roman" w:hAnsi="Times New Roman" w:cs="Times New Roman"/>
          <w:b/>
          <w:bCs/>
          <w:sz w:val="24"/>
          <w:szCs w:val="24"/>
        </w:rPr>
        <w:t>ứ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4S</w:t>
      </w:r>
    </w:p>
    <w:p w14:paraId="524FA510" w14:textId="3037C690" w:rsidR="00C22D3B" w:rsidRPr="003527B0" w:rsidRDefault="00C22D3B" w:rsidP="00C22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Phó ban: Lương Mạnh Hà</w:t>
      </w:r>
      <w:r w:rsidR="00C76BF6"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-GĐ 4S</w:t>
      </w:r>
    </w:p>
    <w:p w14:paraId="3A272208" w14:textId="77777777" w:rsidR="00C22D3B" w:rsidRPr="003527B0" w:rsidRDefault="00C22D3B" w:rsidP="00C22D3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Nhiệm vụ cụ thể:</w:t>
      </w:r>
    </w:p>
    <w:p w14:paraId="0A51573D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Xây dựng tiêu chí thi đua minh bạch (chuyên cần, đóng góp, mời khách…)</w:t>
      </w:r>
    </w:p>
    <w:p w14:paraId="6D8C79D4" w14:textId="77777777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Theo dõi sự hiện diện và hoạt động từng thành viên.</w:t>
      </w:r>
    </w:p>
    <w:p w14:paraId="49CF1604" w14:textId="412A9C79" w:rsidR="00C22D3B" w:rsidRPr="003527B0" w:rsidRDefault="00C22D3B" w:rsidP="00C22D3B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lastRenderedPageBreak/>
        <w:t xml:space="preserve"> • Tổng kết và công bố kết quả thi đua hàng quý.</w:t>
      </w:r>
    </w:p>
    <w:p w14:paraId="36B5D95E" w14:textId="77777777" w:rsidR="005F68AE" w:rsidRPr="003527B0" w:rsidRDefault="005F68AE" w:rsidP="005F68AE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>• Đề xuất hình thức khen thưởng phù hợp.</w:t>
      </w:r>
    </w:p>
    <w:p w14:paraId="408B78F7" w14:textId="77777777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Segoe UI Emoji" w:hAnsi="Segoe UI Emoji" w:cs="Segoe UI Emoji"/>
          <w:b/>
          <w:bCs/>
          <w:sz w:val="24"/>
          <w:szCs w:val="24"/>
          <w:u w:val="single"/>
        </w:rPr>
        <w:t>🧩</w:t>
      </w:r>
      <w:r w:rsidRPr="00352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IV. ỦY VIÊN BAN VẬN HÀNH</w:t>
      </w:r>
    </w:p>
    <w:p w14:paraId="612E2AA1" w14:textId="77777777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 xml:space="preserve"> • Thành viên: </w:t>
      </w:r>
    </w:p>
    <w:p w14:paraId="5E13792C" w14:textId="7BD2CDCD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+ Thuý Hà  - GĐ 3S</w:t>
      </w:r>
    </w:p>
    <w:p w14:paraId="3CE69354" w14:textId="432657C0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+ Thuý Hạnh - GĐ 3S</w:t>
      </w:r>
    </w:p>
    <w:p w14:paraId="7E0D9C2E" w14:textId="310144DB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+ Vũ Giang - GĐ 3S</w:t>
      </w:r>
    </w:p>
    <w:p w14:paraId="41AC71AC" w14:textId="0850EBCC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</w:rPr>
        <w:t>+ Nguyễn Thị Lan - GĐ 3S</w:t>
      </w:r>
      <w:r w:rsidR="003527B0">
        <w:rPr>
          <w:rFonts w:ascii="Times New Roman" w:hAnsi="Times New Roman" w:cs="Times New Roman"/>
          <w:b/>
          <w:bCs/>
          <w:sz w:val="24"/>
          <w:szCs w:val="24"/>
        </w:rPr>
        <w:t>-Trưởng E12</w:t>
      </w:r>
    </w:p>
    <w:p w14:paraId="0F91BA70" w14:textId="77777777" w:rsidR="005F68AE" w:rsidRPr="003527B0" w:rsidRDefault="005F68AE" w:rsidP="005F68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b/>
          <w:bCs/>
          <w:sz w:val="24"/>
          <w:szCs w:val="24"/>
          <w:u w:val="single"/>
        </w:rPr>
        <w:t>Vai trò:</w:t>
      </w:r>
    </w:p>
    <w:p w14:paraId="64AA2431" w14:textId="77777777" w:rsidR="005F68AE" w:rsidRPr="003527B0" w:rsidRDefault="005F68AE" w:rsidP="005F68AE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Là cầu nối giữa thành viên và các tiểu ban.</w:t>
      </w:r>
    </w:p>
    <w:p w14:paraId="6E3B4CE8" w14:textId="77777777" w:rsidR="005F68AE" w:rsidRPr="003527B0" w:rsidRDefault="005F68AE" w:rsidP="005F68AE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Hỗ trợ các hoạt động khi tiểu ban cần nhân lực.</w:t>
      </w:r>
    </w:p>
    <w:p w14:paraId="740249B4" w14:textId="77777777" w:rsidR="005F68AE" w:rsidRPr="003527B0" w:rsidRDefault="005F68AE" w:rsidP="005F68AE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Giám sát và động viên thành viên trong nhóm mình phụ trách.</w:t>
      </w:r>
    </w:p>
    <w:p w14:paraId="4B29F1DA" w14:textId="18BB52D0" w:rsidR="005F68AE" w:rsidRPr="003527B0" w:rsidRDefault="005F68AE" w:rsidP="005F68AE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 • Đặc biệt phối hợp sát với Ban Thi đua để đảm bảo công tâm.</w:t>
      </w:r>
    </w:p>
    <w:p w14:paraId="7D001AFF" w14:textId="1888F5F5" w:rsidR="0089201B" w:rsidRPr="003527B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color w:val="auto"/>
          <w:sz w:val="24"/>
          <w:szCs w:val="24"/>
          <w:u w:val="single"/>
        </w:rPr>
        <w:t>V. KẾ HOẠCH HOẠT ĐỘNG HÀNG THÁNG</w:t>
      </w:r>
    </w:p>
    <w:p w14:paraId="22354A2A" w14:textId="77777777" w:rsidR="003527B0" w:rsidRPr="003527B0" w:rsidRDefault="003527B0" w:rsidP="003527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2175"/>
        <w:gridCol w:w="2157"/>
        <w:gridCol w:w="2150"/>
      </w:tblGrid>
      <w:tr w:rsidR="00C76BF6" w:rsidRPr="003527B0" w14:paraId="3AD8959F" w14:textId="77777777">
        <w:tc>
          <w:tcPr>
            <w:tcW w:w="2214" w:type="dxa"/>
          </w:tcPr>
          <w:p w14:paraId="46588E37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32EB2E4B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D954BD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</w:t>
            </w:r>
          </w:p>
          <w:p w14:paraId="035BD03C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C812702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phụ trách</w:t>
            </w:r>
          </w:p>
          <w:p w14:paraId="7450513B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13D821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  <w:p w14:paraId="4849308E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F6" w:rsidRPr="003527B0" w14:paraId="3E1B45AD" w14:textId="77777777">
        <w:tc>
          <w:tcPr>
            <w:tcW w:w="2214" w:type="dxa"/>
          </w:tcPr>
          <w:p w14:paraId="34428B2D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1</w:t>
            </w:r>
          </w:p>
          <w:p w14:paraId="21F0CD08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4A3C083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 Ban Vận Hành toàn CLB</w:t>
            </w:r>
          </w:p>
          <w:p w14:paraId="2DF65E56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F9D99A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+ Phó CN</w:t>
            </w:r>
          </w:p>
          <w:p w14:paraId="5F8DC615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B112755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kết tháng cũ, lên kế hoạch tháng mới</w:t>
            </w:r>
          </w:p>
          <w:p w14:paraId="5CF50059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F6" w:rsidRPr="003527B0" w14:paraId="6874DFE3" w14:textId="77777777">
        <w:tc>
          <w:tcPr>
            <w:tcW w:w="2214" w:type="dxa"/>
          </w:tcPr>
          <w:p w14:paraId="3E5A36CC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2</w:t>
            </w:r>
          </w:p>
          <w:p w14:paraId="374CD48A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5FB7065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 chức Workshop/ Mini Talk/ Offline gặp mặt</w:t>
            </w:r>
          </w:p>
          <w:p w14:paraId="1982920B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27584BF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 Sự kiện + Ban Truyền thông</w:t>
            </w:r>
          </w:p>
          <w:p w14:paraId="412976A7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ADE252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Tùy chủ đề tháng</w:t>
            </w:r>
          </w:p>
          <w:p w14:paraId="6EB9C985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F6" w:rsidRPr="003527B0" w14:paraId="2BD57104" w14:textId="77777777">
        <w:tc>
          <w:tcPr>
            <w:tcW w:w="2214" w:type="dxa"/>
          </w:tcPr>
          <w:p w14:paraId="2143B52F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3</w:t>
            </w:r>
          </w:p>
          <w:p w14:paraId="66BDE8F2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87B013C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 giá thi đua tuần</w:t>
            </w:r>
          </w:p>
          <w:p w14:paraId="1E9E71D2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C042E7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 Thi Đua</w:t>
            </w:r>
          </w:p>
          <w:p w14:paraId="3F8139F7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6B16648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Cập nhật điểm rèn luyện</w:t>
            </w:r>
          </w:p>
          <w:p w14:paraId="5B9986CE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F6" w:rsidRPr="003527B0" w14:paraId="67092054" w14:textId="77777777">
        <w:tc>
          <w:tcPr>
            <w:tcW w:w="2214" w:type="dxa"/>
          </w:tcPr>
          <w:p w14:paraId="3E1E557F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4</w:t>
            </w:r>
          </w:p>
          <w:p w14:paraId="365D7AAC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6BA449C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khai tài chính</w:t>
            </w:r>
          </w:p>
          <w:p w14:paraId="3B37F89E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D1D0E83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 Tài Chính</w:t>
            </w:r>
          </w:p>
          <w:p w14:paraId="6D49A0F5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32501C2" w14:textId="77777777" w:rsidR="00C76BF6" w:rsidRPr="003527B0" w:rsidRDefault="00C76BF6" w:rsidP="00C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 Zalo/ nhóm nội bộ</w:t>
            </w:r>
          </w:p>
          <w:p w14:paraId="3CB0D5DC" w14:textId="77777777" w:rsidR="00C76BF6" w:rsidRPr="003527B0" w:rsidRDefault="00C76BF6" w:rsidP="00C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40972" w14:textId="77777777" w:rsidR="0089201B" w:rsidRPr="003527B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7B0">
        <w:rPr>
          <w:rFonts w:ascii="Times New Roman" w:hAnsi="Times New Roman" w:cs="Times New Roman"/>
          <w:color w:val="auto"/>
          <w:sz w:val="24"/>
          <w:szCs w:val="24"/>
          <w:u w:val="single"/>
        </w:rPr>
        <w:t>VI. CHỦ ĐỀ HOẠT ĐỘNG 4 THÁNG (QUÝ III)</w:t>
      </w:r>
    </w:p>
    <w:p w14:paraId="3CEB26B1" w14:textId="4E1F3A0B" w:rsidR="0089201B" w:rsidRPr="003527B0" w:rsidRDefault="00000000">
      <w:pPr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>- Tháng 7/2025: Kết nối &amp; Thấu hiểu</w:t>
      </w:r>
      <w:r w:rsidR="00C76BF6" w:rsidRPr="003527B0">
        <w:rPr>
          <w:rFonts w:ascii="Times New Roman" w:hAnsi="Times New Roman" w:cs="Times New Roman"/>
          <w:sz w:val="24"/>
          <w:szCs w:val="24"/>
        </w:rPr>
        <w:t>-Nâng tầm lãnh đạo</w:t>
      </w:r>
      <w:r w:rsidRPr="003527B0">
        <w:rPr>
          <w:rFonts w:ascii="Times New Roman" w:hAnsi="Times New Roman" w:cs="Times New Roman"/>
          <w:sz w:val="24"/>
          <w:szCs w:val="24"/>
        </w:rPr>
        <w:br/>
        <w:t>- Tháng 8/2025: Gieo hạt yêu thương</w:t>
      </w:r>
      <w:r w:rsidRPr="003527B0">
        <w:rPr>
          <w:rFonts w:ascii="Times New Roman" w:hAnsi="Times New Roman" w:cs="Times New Roman"/>
          <w:sz w:val="24"/>
          <w:szCs w:val="24"/>
        </w:rPr>
        <w:br/>
        <w:t>- Tháng 9/2025: Đồng hành phát triển</w:t>
      </w:r>
      <w:r w:rsidRPr="003527B0">
        <w:rPr>
          <w:rFonts w:ascii="Times New Roman" w:hAnsi="Times New Roman" w:cs="Times New Roman"/>
          <w:sz w:val="24"/>
          <w:szCs w:val="24"/>
        </w:rPr>
        <w:br/>
        <w:t>- Tháng 10/2025: Teambuilding – Bứt phá &amp; Gắn kết</w:t>
      </w:r>
    </w:p>
    <w:sectPr w:rsidR="0089201B" w:rsidRPr="003527B0" w:rsidSect="005F68AE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706325">
    <w:abstractNumId w:val="8"/>
  </w:num>
  <w:num w:numId="2" w16cid:durableId="1494106521">
    <w:abstractNumId w:val="6"/>
  </w:num>
  <w:num w:numId="3" w16cid:durableId="321080252">
    <w:abstractNumId w:val="5"/>
  </w:num>
  <w:num w:numId="4" w16cid:durableId="1194540544">
    <w:abstractNumId w:val="4"/>
  </w:num>
  <w:num w:numId="5" w16cid:durableId="929509963">
    <w:abstractNumId w:val="7"/>
  </w:num>
  <w:num w:numId="6" w16cid:durableId="2140028919">
    <w:abstractNumId w:val="3"/>
  </w:num>
  <w:num w:numId="7" w16cid:durableId="99299527">
    <w:abstractNumId w:val="2"/>
  </w:num>
  <w:num w:numId="8" w16cid:durableId="83114463">
    <w:abstractNumId w:val="1"/>
  </w:num>
  <w:num w:numId="9" w16cid:durableId="9511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DD6"/>
    <w:rsid w:val="0029639D"/>
    <w:rsid w:val="00326F90"/>
    <w:rsid w:val="003527B0"/>
    <w:rsid w:val="003E3435"/>
    <w:rsid w:val="00423656"/>
    <w:rsid w:val="005F68AE"/>
    <w:rsid w:val="0089201B"/>
    <w:rsid w:val="00AA1D8D"/>
    <w:rsid w:val="00B354C1"/>
    <w:rsid w:val="00B47730"/>
    <w:rsid w:val="00C22D3B"/>
    <w:rsid w:val="00C76BF6"/>
    <w:rsid w:val="00CB0664"/>
    <w:rsid w:val="00D564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7D8FB"/>
  <w14:defaultImageDpi w14:val="300"/>
  <w15:docId w15:val="{130FC051-47D1-4102-899C-2B4CC36E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2025-07-05T06:03:00Z</dcterms:created>
  <dcterms:modified xsi:type="dcterms:W3CDTF">2025-07-05T06:09:00Z</dcterms:modified>
  <cp:category/>
</cp:coreProperties>
</file>